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0" w:after="40"/>
        <w:jc w:val="center"/>
      </w:pPr>
      <w:r>
        <w:rPr>
          <w:rFonts w:ascii="Sylfaen" w:hAnsi="Sylfaen"/>
          <w:b/>
          <w:color w:val="1F4E78"/>
          <w:sz w:val="40"/>
        </w:rPr>
        <w:t>მათემატიკის სადიაგნოსტიკო ტესტი</w:t>
      </w:r>
    </w:p>
    <w:p>
      <w:pPr>
        <w:spacing w:after="80"/>
        <w:jc w:val="center"/>
      </w:pPr>
      <w:r>
        <w:rPr>
          <w:rFonts w:ascii="Sylfaen" w:hAnsi="Sylfaen"/>
          <w:b/>
          <w:color w:val="595959"/>
          <w:sz w:val="28"/>
        </w:rPr>
        <w:t>V კლასი</w:t>
      </w:r>
    </w:p>
    <w:p>
      <w:pPr>
        <w:spacing w:after="400"/>
        <w:jc w:val="center"/>
      </w:pPr>
      <w:r>
        <w:rPr>
          <w:rFonts w:ascii="Sylfaen" w:hAnsi="Sylfaen"/>
          <w:i/>
          <w:color w:val="7F8C8D"/>
          <w:sz w:val="20"/>
        </w:rPr>
        <w:t>შემქმნელი: teachernaili.ge | don't copy</w:t>
      </w:r>
    </w:p>
    <w:p>
      <w:pPr>
        <w:keepNext/>
        <w:spacing w:before="320" w:after="80"/>
      </w:pPr>
      <w:r>
        <w:rPr>
          <w:rFonts w:ascii="Sylfaen" w:hAnsi="Sylfaen"/>
          <w:b/>
          <w:color w:val="1F4E78"/>
          <w:sz w:val="26"/>
        </w:rPr>
        <w:t>I. ნატურალური რიცხვები</w:t>
      </w:r>
    </w:p>
    <w:p>
      <w:pPr>
        <w:spacing w:after="60"/>
        <w:ind w:left="288"/>
      </w:pPr>
      <w:r>
        <w:rPr>
          <w:rFonts w:ascii="Sylfaen" w:hAnsi="Sylfaen"/>
          <w:sz w:val="22"/>
        </w:rPr>
        <w:t>1. ჩაწერეთ ციფრებით: ორი მილიარდ ექვსასი მილიონი.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2. დაასახელეთ 648 850-ში ათასეულების კლასის გამომხატველი რიცხვი.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3. წარმოადგინეთ 5 472 სათანრიგო შესაკრებთა ჯამის სახით.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4. დაამრგვალეთ 628 321 ათათასეულებამდე.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5. შეადარეთ: 125 + 849 და 849 + 130.</w:t>
      </w:r>
    </w:p>
    <w:p>
      <w:pPr>
        <w:keepNext/>
        <w:spacing w:before="320" w:after="80"/>
      </w:pPr>
      <w:r>
        <w:rPr>
          <w:rFonts w:ascii="Sylfaen" w:hAnsi="Sylfaen"/>
          <w:b/>
          <w:color w:val="1F4E78"/>
          <w:sz w:val="26"/>
        </w:rPr>
        <w:t>II. მოქმედებები</w:t>
      </w:r>
    </w:p>
    <w:p>
      <w:pPr>
        <w:spacing w:after="60"/>
        <w:ind w:left="288"/>
      </w:pPr>
      <w:r>
        <w:rPr>
          <w:rFonts w:ascii="Sylfaen" w:hAnsi="Sylfaen"/>
          <w:sz w:val="22"/>
        </w:rPr>
        <w:t>6. გამოთვალეთ: 63 000 : 70 + (200 - 50) - (900 - 600).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7. იპოვეთ ნამრავლი: 128 • 35.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8. გამოთვალეთ: 4³.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9. შეასრულეთ გაყოფა ნაშთით: 2684 : 8.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10. იპოვეთ 3⁴⁴ რიცხვის ბოლო ციფრი.</w:t>
      </w:r>
    </w:p>
    <w:p>
      <w:pPr>
        <w:keepNext/>
        <w:spacing w:before="320" w:after="80"/>
      </w:pPr>
      <w:r>
        <w:rPr>
          <w:rFonts w:ascii="Sylfaen" w:hAnsi="Sylfaen"/>
          <w:b/>
          <w:color w:val="1F4E78"/>
          <w:sz w:val="26"/>
        </w:rPr>
        <w:t>III. განტოლებები</w:t>
      </w:r>
    </w:p>
    <w:p>
      <w:pPr>
        <w:spacing w:after="60"/>
        <w:ind w:left="288"/>
      </w:pPr>
      <w:r>
        <w:rPr>
          <w:rFonts w:ascii="Sylfaen" w:hAnsi="Sylfaen"/>
          <w:sz w:val="22"/>
        </w:rPr>
        <w:t>11. გამოთვალეთ n + 40, თუ n = 15.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12. ამოხსენით: x + 357 = 2005.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13. საერთო მამრავლი გაიტანეთ ფრჩხილებს გარეთ: 12m + 18n.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14. ამოხსენით: 12400 : x = 124.</w:t>
      </w:r>
    </w:p>
    <w:p>
      <w:pPr>
        <w:keepNext/>
        <w:spacing w:before="320" w:after="80"/>
      </w:pPr>
      <w:r>
        <w:rPr>
          <w:rFonts w:ascii="Sylfaen" w:hAnsi="Sylfaen"/>
          <w:b/>
          <w:color w:val="1F4E78"/>
          <w:sz w:val="26"/>
        </w:rPr>
        <w:t>IV. გაყოფადობა</w:t>
      </w:r>
    </w:p>
    <w:p>
      <w:pPr>
        <w:spacing w:after="60"/>
        <w:ind w:left="288"/>
      </w:pPr>
      <w:r>
        <w:rPr>
          <w:rFonts w:ascii="Sylfaen" w:hAnsi="Sylfaen"/>
          <w:sz w:val="22"/>
        </w:rPr>
        <w:t>15. ჩამოწერეთ 28-ის ყველა გამყოფი.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16. მოცემული რიცხვებიდან (47, 51, 29, 18, 32) რომელია მარტივი?</w:t>
      </w:r>
    </w:p>
    <w:p>
      <w:pPr>
        <w:spacing w:after="60"/>
        <w:ind w:left="288"/>
      </w:pPr>
      <w:r>
        <w:rPr>
          <w:rFonts w:ascii="Sylfaen" w:hAnsi="Sylfaen"/>
          <w:sz w:val="22"/>
        </w:rPr>
        <w:t>17. დაშალეთ 120 მარტივ მამრავლებად.</w:t>
      </w:r>
    </w:p>
    <w:p>
      <w:pPr>
        <w:keepNext/>
        <w:spacing w:before="320" w:after="80"/>
      </w:pPr>
      <w:r>
        <w:rPr>
          <w:rFonts w:ascii="Sylfaen" w:hAnsi="Sylfaen"/>
          <w:b/>
          <w:color w:val="1F4E78"/>
          <w:sz w:val="26"/>
        </w:rPr>
        <w:t>V. წილადები</w:t>
      </w:r>
    </w:p>
    <w:p>
      <w:pPr>
        <w:spacing w:after="60"/>
        <w:ind w:left="288"/>
      </w:pPr>
      <w:r>
        <w:rPr>
          <w:rFonts w:ascii="Sylfaen" w:hAnsi="Sylfaen"/>
          <w:sz w:val="22"/>
        </w:rPr>
        <w:t>18. რა ნაწილია გაფერადებული, თუ 12 ტოლი ნაწილიდან 4 გაფერადდა?</w:t>
      </w:r>
    </w:p>
    <w:p>
      <w:pPr>
        <w:spacing w:after="60"/>
        <w:ind w:left="288"/>
      </w:pPr>
      <w:r>
        <w:rPr>
          <w:rFonts w:ascii="Sylfaen" w:hAnsi="Sylfaen"/>
          <w:sz w:val="22"/>
        </w:rPr>
        <w:t>19. შეადარეთ: 2/3 და 7/12.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20. ჩაწერეთ შერეული რიცხვის სახით: 39/4.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21. შეასრულეთ მოქმედება: 5 მთელი 22/29 + 9 მთელი 7/29.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22. გამოთვალეთ: 24 მთელი 1/6 − 2 მთელი 5/6.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23. იპოვეთ 18-ის 2/3 ნაწილი.</w:t>
      </w:r>
    </w:p>
    <w:p>
      <w:pPr>
        <w:keepNext/>
        <w:spacing w:before="320" w:after="80"/>
      </w:pPr>
      <w:r>
        <w:rPr>
          <w:rFonts w:ascii="Sylfaen" w:hAnsi="Sylfaen"/>
          <w:b/>
          <w:color w:val="1F4E78"/>
          <w:sz w:val="26"/>
        </w:rPr>
        <w:t>VI. სიდიდეები</w:t>
      </w:r>
    </w:p>
    <w:p>
      <w:pPr>
        <w:spacing w:after="60"/>
        <w:ind w:left="288"/>
      </w:pPr>
      <w:r>
        <w:rPr>
          <w:rFonts w:ascii="Sylfaen" w:hAnsi="Sylfaen"/>
          <w:sz w:val="22"/>
        </w:rPr>
        <w:t>24. რამდენ მეტრს შეადგენს 1 კმ და 40 მ?</w:t>
      </w:r>
    </w:p>
    <w:p>
      <w:pPr>
        <w:spacing w:after="60"/>
        <w:ind w:left="288"/>
      </w:pPr>
      <w:r>
        <w:rPr>
          <w:rFonts w:ascii="Sylfaen" w:hAnsi="Sylfaen"/>
          <w:sz w:val="22"/>
        </w:rPr>
        <w:t>25. რამდენ გრამს შეიცავს 2 მთელი 45-ედი კგ? (ანუ 2 1/45 კგ, ან ტექსტის მიხედვით 21000/45 კგ)</w:t>
      </w:r>
    </w:p>
    <w:p>
      <w:pPr>
        <w:spacing w:after="60"/>
        <w:ind w:left="288"/>
      </w:pPr>
      <w:r>
        <w:rPr>
          <w:rFonts w:ascii="Sylfaen" w:hAnsi="Sylfaen"/>
          <w:sz w:val="22"/>
        </w:rPr>
        <w:t>26. რამდენი წუთია 3 საათი და 15 წუთი?</w:t>
      </w:r>
    </w:p>
    <w:p>
      <w:pPr>
        <w:spacing w:after="60"/>
        <w:ind w:left="288"/>
      </w:pPr>
      <w:r>
        <w:rPr>
          <w:rFonts w:ascii="Sylfaen" w:hAnsi="Sylfaen"/>
          <w:sz w:val="22"/>
        </w:rPr>
        <w:t>27. შეასრულეთ მოქმედება: 4 სთ 25 წთ + 6 სთ 45 წთ.</w:t>
      </w:r>
    </w:p>
    <w:p>
      <w:pPr>
        <w:keepNext/>
        <w:spacing w:before="320" w:after="80"/>
      </w:pPr>
      <w:r>
        <w:rPr>
          <w:rFonts w:ascii="Sylfaen" w:hAnsi="Sylfaen"/>
          <w:b/>
          <w:color w:val="1F4E78"/>
          <w:sz w:val="26"/>
        </w:rPr>
        <w:t>VII. გეომეტრია</w:t>
      </w:r>
    </w:p>
    <w:p>
      <w:pPr>
        <w:spacing w:after="60"/>
        <w:ind w:left="288"/>
      </w:pPr>
      <w:r>
        <w:rPr>
          <w:rFonts w:ascii="Sylfaen" w:hAnsi="Sylfaen"/>
          <w:sz w:val="22"/>
        </w:rPr>
        <w:t>28. რამდენი წრფის გავლება შეიძლება ორ მოცემულ წერტილზე?</w:t>
      </w:r>
    </w:p>
    <w:p>
      <w:pPr>
        <w:spacing w:after="60"/>
        <w:ind w:left="288"/>
      </w:pPr>
      <w:r>
        <w:rPr>
          <w:rFonts w:ascii="Sylfaen" w:hAnsi="Sylfaen"/>
          <w:sz w:val="22"/>
        </w:rPr>
        <w:t>29. იპოვეთ მართკუთხედის პერიმეტრი, თუ გვერდებია 5 სმ და 7 სმ.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30. იპოვეთ კვადრატის ფართობი, თუ მისი პერიმეტრი 8 სმ-ია.</w:t>
      </w:r>
    </w:p>
    <w:p>
      <w:pPr>
        <w:spacing w:after="60"/>
        <w:ind w:left="288"/>
      </w:pPr>
      <w:r>
        <w:rPr>
          <w:rFonts w:ascii="Sylfaen" w:hAnsi="Sylfaen"/>
          <w:sz w:val="22"/>
        </w:rPr>
        <w:t>31. რა ეწოდება წრეწირის ორ წერტილს შორის მოქცეულ მონაკვეთს, რომელიც ცენტრზე გადის?</w:t>
      </w:r>
    </w:p>
    <w:p>
      <w:pPr>
        <w:spacing w:after="60"/>
        <w:ind w:left="288"/>
      </w:pPr>
      <w:r>
        <w:rPr>
          <w:rFonts w:ascii="Sylfaen" w:hAnsi="Sylfaen"/>
          <w:sz w:val="22"/>
        </w:rPr>
        <w:t>32. რამდენი წვერო, წიბო და წახნაგი აქვს კუბს?</w:t>
      </w:r>
    </w:p>
    <w:p>
      <w:pPr>
        <w:keepNext/>
        <w:spacing w:before="320" w:after="80"/>
      </w:pPr>
      <w:r>
        <w:rPr>
          <w:rFonts w:ascii="Sylfaen" w:hAnsi="Sylfaen"/>
          <w:b/>
          <w:color w:val="1F4E78"/>
          <w:sz w:val="26"/>
        </w:rPr>
        <w:t>VIII. მონაცემთა ანალიზი და ლოგიკა</w:t>
      </w:r>
    </w:p>
    <w:p>
      <w:pPr>
        <w:spacing w:after="60"/>
        <w:ind w:left="288"/>
      </w:pPr>
      <w:r>
        <w:rPr>
          <w:rFonts w:ascii="Sylfaen" w:hAnsi="Sylfaen"/>
          <w:sz w:val="22"/>
        </w:rPr>
        <w:t>33. თუ სვეტოვან დიაგრამაზე ერთი დანაყოფი 100 ერთეულს აღნიშნავს, რას უდრის 4 ასეთი დანაყოფის ჯამი?</w:t>
      </w:r>
    </w:p>
    <w:p>
      <w:pPr>
        <w:spacing w:after="60"/>
        <w:ind w:left="288"/>
      </w:pPr>
      <w:r>
        <w:rPr>
          <w:rFonts w:ascii="Sylfaen" w:hAnsi="Sylfaen"/>
          <w:sz w:val="22"/>
        </w:rPr>
        <w:t>34. თვითმფრინავმა 2 სთ-ში 1 500 კმ გაფრინდა. რა მანძილს გაფრინდება ის 5 სთ-ში?</w:t>
      </w:r>
    </w:p>
    <w:p>
      <w:pPr>
        <w:spacing w:after="60"/>
        <w:ind w:left="288"/>
      </w:pPr>
      <w:r>
        <w:rPr>
          <w:rFonts w:ascii="Sylfaen" w:hAnsi="Sylfaen"/>
          <w:sz w:val="22"/>
        </w:rPr>
        <w:t>35. 4 მეგობარი შეხვდა ერთმანეთს. თითოეულმა დანარჩენებს ხელი ჩამოართვა. რამდენი ხელის ჩამორთმევა მოხდა?</w:t>
      </w:r>
    </w:p>
    <w:p>
      <w:r>
        <w:br w:type="page"/>
      </w:r>
    </w:p>
    <w:p>
      <w:pPr>
        <w:keepNext/>
        <w:spacing w:before="320" w:after="80"/>
      </w:pPr>
      <w:r>
        <w:rPr>
          <w:rFonts w:ascii="Sylfaen" w:hAnsi="Sylfaen"/>
          <w:b/>
          <w:color w:val="1F4E78"/>
          <w:sz w:val="26"/>
        </w:rPr>
        <w:t>სწორი პასუხები (მშობლისთვის)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60"/>
        <w:gridCol w:w="6480"/>
      </w:tblGrid>
      <w:tr>
        <w:tc>
          <w:tcPr>
            <w:tcW w:type="dxa" w:w="4874"/>
            <w:shd w:val="clear" w:color="auto" w:fill="1F4E7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b/>
                <w:color w:val="FFFFFF"/>
              </w:rPr>
              <w:t>დავალება</w:t>
            </w:r>
          </w:p>
        </w:tc>
        <w:tc>
          <w:tcPr>
            <w:tcW w:type="dxa" w:w="4874"/>
            <w:shd w:val="clear" w:color="auto" w:fill="1F4E7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b/>
                <w:color w:val="FFFFFF"/>
              </w:rPr>
              <w:t>სწორი პასუხი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2 600 000 000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648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3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5000 + 400 + 70 + 2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4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630 000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5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&lt;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6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750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7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4480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8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64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9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335 (ნაშთი 4)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10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6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11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55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12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1648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13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6(2m + 3n)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14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100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15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1, 2, 4, 7, 14, 28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16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47 და 29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17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2 • 2 • 2 • 3 • 5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18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1/3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19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2/3 &gt; 7/12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20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9 მთელი 3/4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21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15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22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21 მთელი 1/3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23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12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24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1040 მ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25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2045 გ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26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195 წთ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27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11 სთ 10 წთ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28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ერთი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29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24 სმ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30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4 სმ²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31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დიამეტრი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32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8 წვერო, 12 წიბო, 6 წახნაგი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33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400</w:t>
            </w:r>
          </w:p>
        </w:tc>
      </w:tr>
      <w:tr>
        <w:tc>
          <w:tcPr>
            <w:tcW w:type="dxa" w:w="216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34</w:t>
            </w:r>
          </w:p>
        </w:tc>
        <w:tc>
          <w:tcPr>
            <w:tcW w:type="dxa" w:w="6480"/>
            <w:shd w:val="clear" w:color="auto" w:fill="FFFFFF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3750 კმ</w:t>
            </w:r>
          </w:p>
        </w:tc>
      </w:tr>
      <w:tr>
        <w:tc>
          <w:tcPr>
            <w:tcW w:type="dxa" w:w="216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35</w:t>
            </w:r>
          </w:p>
        </w:tc>
        <w:tc>
          <w:tcPr>
            <w:tcW w:type="dxa" w:w="6480"/>
            <w:shd w:val="clear" w:color="auto" w:fill="F4F6F9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6 ხელის ჩამორთმევა</w:t>
            </w:r>
          </w:p>
        </w:tc>
      </w:tr>
    </w:tbl>
    <w:p>
      <w:pPr>
        <w:spacing w:before="4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749"/>
      </w:tblGrid>
      <w:tr>
        <w:tc>
          <w:tcPr>
            <w:tcW w:type="dxa" w:w="8640"/>
            <w:shd w:val="clear" w:color="auto" w:fill="F4F6F9"/>
            <w:tcMar>
              <w:top w:w="180" w:type="dxa"/>
              <w:bottom w:w="180" w:type="dxa"/>
              <w:left w:w="180" w:type="dxa"/>
              <w:right w:w="180" w:type="dxa"/>
            </w:tcMar>
          </w:tcPr>
          <w:p>
            <w:pPr>
              <w:spacing w:after="120"/>
              <w:jc w:val="center"/>
            </w:pPr>
            <w:r>
              <w:rPr>
                <w:rFonts w:ascii="Sylfaen" w:hAnsi="Sylfaen"/>
                <w:b/>
                <w:color w:val="1F4E78"/>
                <w:sz w:val="24"/>
              </w:rPr>
              <w:t>✨ შემოუერთდი „მოლაპარაკე წიგნის“ მოსწავლეთა სამყაროს! ✨</w:t>
            </w:r>
          </w:p>
          <w:p>
            <w:pPr>
              <w:spacing w:after="160"/>
              <w:jc w:val="center"/>
            </w:pPr>
            <w:r>
              <w:rPr>
                <w:rFonts w:ascii="Sylfaen" w:hAnsi="Sylfaen"/>
                <w:sz w:val="22"/>
              </w:rPr>
              <w:t>თუ დეტალური და თანმიმდევრული მეცადინეობა გჭირდება, რადგან არ ხარ შედეგით კმაყოფილი, უნდა გახდე მოლაპარაკე წიგნის მსმენელი! გახსნილია საზაფხულო რეგისტრაცია და 1 ივლისამდე მოქმედებს სპეციალური ფასი შენთვის.</w:t>
            </w:r>
          </w:p>
          <w:p>
            <w:pPr>
              <w:spacing w:after="0"/>
              <w:jc w:val="center"/>
            </w:pPr>
            <w:r>
              <w:rPr>
                <w:rFonts w:ascii="Sylfaen" w:hAnsi="Sylfaen"/>
                <w:b/>
                <w:color w:val="C0392B"/>
                <w:sz w:val="24"/>
              </w:rPr>
              <w:t>📩 მომწერე კოდური სიტყვა: სადიაგნოსტიკო ტესტი</w:t>
            </w:r>
          </w:p>
        </w:tc>
      </w:tr>
    </w:tbl>
    <w:sectPr w:rsidR="00FC693F" w:rsidRPr="0006063C" w:rsidSect="00034616">
      <w:pgSz w:w="11909" w:h="16834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ylfaen" w:hAnsi="Sylfaen"/>
      <w:color w:val="2C3E5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